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工艺美术内部参考丛书  我们所见胡敦煌壁画</w:t>
      </w:r>
    </w:p>
    <w:p>
      <w:r>
        <w:rPr>
          <w:rFonts w:ascii="宋体" w:hAnsi="宋体" w:eastAsia="宋体"/>
          <w:sz w:val="24"/>
        </w:rPr>
        <w:t>中央工艺美术学院，张孝友绘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工艺美术内部参考丛书  我们所见胡敦煌壁画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中央工艺美术学院，张孝友绘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上海工艺美术研究所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本书出售、求购地址：https://www.jiaokey.com/book/detail/13960309.html</w:t>
      </w:r>
    </w:p>
    <w:p>
      <w:r>
        <w:t>更多相关图书推荐：https://www.jiaokey.com</w:t>
      </w:r>
    </w:p>
    <w:p>
      <w:r>
        <w:t>中央工艺美术学院，张孝友绘 其他作品：https://www.jiaokey.com/tag/中央工艺美术学院，张孝友绘.html</w:t>
      </w:r>
    </w:p>
    <w:p>
      <w:r>
        <w:t>上海工艺美术研究所 出版图书：https://www.jiaokey.com/tag/上海工艺美术研究所.html</w:t>
      </w:r>
    </w:p>
    <w:p>
      <w:r>
        <w:t>关键词搜索：https://www.jiaokey.com/tag/工艺美术内部参考丛书  我们所见胡敦煌壁画.html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