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书名：骨董拍卖年鉴  2002</w:t>
      </w:r>
    </w:p>
    <w:p>
      <w:r>
        <w:t>作者：骨&lt;font color=Red&gt;董&lt;/font&gt;拍卖年鉴编辑委员会译</w:t>
      </w:r>
    </w:p>
    <w:p>
      <w:r>
        <w:t>出版社：华艺文化事业有限公司,2002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骨董拍卖年鉴  2002 评论地址：https://www.jiaokey.com/book/detail/13960278.html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