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书名：骨董拍卖年鉴  1998</w:t>
      </w:r>
    </w:p>
    <w:p>
      <w:r>
        <w:t>作者：骨&lt;font color=Red&gt;董&lt;/font&gt;拍卖年鉴编辑委员会译</w:t>
      </w:r>
    </w:p>
    <w:p>
      <w:r>
        <w:t>出版社：华艺文化事业有限公司,1998</w:t>
      </w:r>
    </w:p>
    <w:p>
      <w:r>
        <w:t>出版日期：</w:t>
      </w:r>
    </w:p>
    <w:p>
      <w:r>
        <w:t>总页数：576</w:t>
      </w:r>
    </w:p>
    <w:p>
      <w:r>
        <w:t>更多请访问教客网: www.jiaokey.com</w:t>
      </w:r>
    </w:p>
    <w:p>
      <w:r>
        <w:t>骨董拍卖年鉴  1998 评论地址：https://www.jiaokey.com/book/detail/13960276.html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