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书名：高山仰止  王朝闻百年诞辰纪念集 1909-2009</w:t>
      </w:r>
    </w:p>
    <w:p>
      <w:r>
        <w:t>作者：张晓凌主编</w:t>
      </w:r>
    </w:p>
    <w:p>
      <w:r>
        <w:t>出版社：北京:文化艺术出版社,2009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高山仰止  王朝闻百年诞辰纪念集 1909-2009 评论地址：https://www.jiaokey.com/book/detail/13960250.html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