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璞玉集  20世纪中国女艺术家美术作品荟萃  中英文本</w:t>
      </w:r>
    </w:p>
    <w:p>
      <w:r>
        <w:rPr>
          <w:rFonts w:ascii="宋体" w:hAnsi="宋体" w:eastAsia="宋体"/>
          <w:sz w:val="24"/>
        </w:rPr>
        <w:t>孙美兰，吴丽珠主编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璞玉集  20世纪中国女艺术家美术作品荟萃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孙美兰，吴丽珠主编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本书出售、求购地址：https://www.jiaokey.com/book/detail/13960230.html</w:t>
      </w:r>
    </w:p>
    <w:p>
      <w:r>
        <w:t>更多相关图书推荐：https://www.jiaokey.com</w:t>
      </w:r>
    </w:p>
    <w:p>
      <w:r>
        <w:t>孙美兰，吴丽珠主编 其他作品：https://www.jiaokey.com/tag/孙美兰，吴丽珠主编.html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关键词搜索：https://www.jiaokey.com/tag/璞玉集  20世纪中国女艺术家美术作品荟萃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