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书名：东阳民间藏宝集粹</w:t>
      </w:r>
    </w:p>
    <w:p>
      <w:r>
        <w:t>作者：陈荣军主编</w:t>
      </w:r>
    </w:p>
    <w:p>
      <w:r>
        <w:t>出版社：杭州:西泠印社出版社,2014.11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东阳民间藏宝集粹 评论地址：https://www.jiaokey.com/book/detail/13960228.html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