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程良奎科技论文集  岩土锚固·喷射混凝土·岩土工程稳定性</w:t>
      </w:r>
    </w:p>
    <w:p>
      <w:r>
        <w:rPr>
          <w:rFonts w:ascii="宋体" w:hAnsi="宋体" w:eastAsia="宋体"/>
          <w:sz w:val="24"/>
        </w:rPr>
        <w:t>程良奎著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程良奎科技论文集  岩土锚固·喷射混凝土·岩土工程稳定性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本书出售、求购地址：https://www.jiaokey.com/book/detail/13960183.html</w:t>
      </w:r>
    </w:p>
    <w:p>
      <w:r>
        <w:t>更多相关图书推荐：https://www.jiaokey.com</w:t>
      </w:r>
    </w:p>
    <w:p>
      <w:r>
        <w:t>程良奎著 其他作品：https://www.jiaokey.com/tag/程良奎著.html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关键词搜索：https://www.jiaokey.com/tag/程良奎科技论文集  岩土锚固·喷射混凝土·岩土工程稳定性.html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