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准噶尔盆地油气勘探开发系列丛书  准噶尔盆地侏罗  白垩系储层成因和评价预测</w:t>
      </w:r>
    </w:p>
    <w:p>
      <w:r>
        <w:rPr>
          <w:rFonts w:ascii="宋体" w:hAnsi="宋体" w:eastAsia="宋体"/>
          <w:sz w:val="24"/>
        </w:rPr>
        <w:t>雷德文，斯春松，徐洋，孔玉华，常秋生，陈能贵，吴涛著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准噶尔盆地油气勘探开发系列丛书  准噶尔盆地侏罗  白垩系储层成因和评价预测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雷德文，斯春松，徐洋，孔玉华，常秋生，陈能贵，吴涛著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本书出售、求购地址：https://www.jiaokey.com/book/detail/13960175.html</w:t>
      </w:r>
    </w:p>
    <w:p>
      <w:r>
        <w:t>更多相关图书推荐：https://www.jiaokey.com</w:t>
      </w:r>
    </w:p>
    <w:p>
      <w:r>
        <w:t>雷德文，斯春松，徐洋，孔玉华，常秋生，陈能贵，吴涛著 其他作品：https://www.jiaokey.com/tag/雷德文，斯春松，徐洋，孔玉华，常秋生，陈能贵，吴涛著.html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关键词搜索：https://www.jiaokey.com/tag/准噶尔盆地油气勘探开发系列丛书  准噶尔盆地侏罗  白垩系储层成因和评价预测.html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