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四轴飞行器DIY  基于STM32微控制器</w:t>
      </w:r>
    </w:p>
    <w:p>
      <w:r>
        <w:rPr>
          <w:rFonts w:ascii="宋体" w:hAnsi="宋体" w:eastAsia="宋体"/>
          <w:sz w:val="24"/>
        </w:rPr>
        <w:t>吴勇，罗国富，刘旭辉，周定江，肖松，杨松和编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四轴飞行器DIY  基于STM32微控制器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吴勇，罗国富，刘旭辉，周定江，肖松，杨松和编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本书出售、求购地址：https://www.jiaokey.com/book/detail/13960158.html</w:t>
      </w:r>
    </w:p>
    <w:p>
      <w:r>
        <w:t>更多相关图书推荐：https://www.jiaokey.com</w:t>
      </w:r>
    </w:p>
    <w:p>
      <w:r>
        <w:t>吴勇，罗国富，刘旭辉，周定江，肖松，杨松和编 其他作品：https://www.jiaokey.com/tag/吴勇，罗国富，刘旭辉，周定江，肖松，杨松和编.html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关键词搜索：https://www.jiaokey.com/tag/四轴飞行器DIY  基于STM32微控制器.html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