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实用性目标检测与跟踪算法原理与应用</w:t>
      </w:r>
    </w:p>
    <w:p>
      <w:r>
        <w:rPr>
          <w:rFonts w:ascii="宋体" w:hAnsi="宋体" w:eastAsia="宋体"/>
          <w:sz w:val="24"/>
        </w:rPr>
        <w:t>徐光柱，雷帮军著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实用性目标检测与跟踪算法原理与应用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徐光柱，雷帮军著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本书出售、求购地址：https://www.jiaokey.com/book/detail/13960149.html</w:t>
      </w:r>
    </w:p>
    <w:p>
      <w:r>
        <w:t>更多相关图书推荐：https://www.jiaokey.com</w:t>
      </w:r>
    </w:p>
    <w:p>
      <w:r>
        <w:t>徐光柱，雷帮军著 其他作品：https://www.jiaokey.com/tag/徐光柱，雷帮军著.html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关键词搜索：https://www.jiaokey.com/tag/实用性目标检测与跟踪算法原理与应用.html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