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书名：民国名家史学典藏文库  中国建筑史</w:t>
      </w:r>
    </w:p>
    <w:p>
      <w:r>
        <w:t>作者：乐嘉藻著</w:t>
      </w:r>
    </w:p>
    <w:p>
      <w:r>
        <w:t>出版社：北京：中国文史出版社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民国名家史学典藏文库  中国建筑史 评论地址：https://www.jiaokey.com/book/detail/13960147.html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