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大型钢筋混凝土渡槽施工期预应力场演化分析</w:t>
      </w:r>
    </w:p>
    <w:p>
      <w:r>
        <w:rPr>
          <w:rFonts w:ascii="宋体" w:hAnsi="宋体" w:eastAsia="宋体"/>
          <w:sz w:val="24"/>
        </w:rPr>
        <w:t>马文亮著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大型钢筋混凝土渡槽施工期预应力场演化分析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本书出售、求购地址：https://www.jiaokey.com/book/detail/13960141.html</w:t>
      </w:r>
    </w:p>
    <w:p>
      <w:r>
        <w:t>更多相关图书推荐：https://www.jiaokey.com</w:t>
      </w:r>
    </w:p>
    <w:p>
      <w:r>
        <w:t>马文亮著 其他作品：https://www.jiaokey.com/tag/马文亮著.html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关键词搜索：https://www.jiaokey.com/tag/大型钢筋混凝土渡槽施工期预应力场演化分析.html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