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晶圆制造自动化物料运输系统调度</w:t>
      </w:r>
    </w:p>
    <w:p>
      <w:r>
        <w:rPr>
          <w:rFonts w:ascii="宋体" w:hAnsi="宋体" w:eastAsia="宋体"/>
          <w:sz w:val="24"/>
        </w:rPr>
        <w:t>张洁，秦威，吴立辉著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晶圆制造自动化物料运输系统调度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张洁，秦威，吴立辉著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本书出售、求购地址：https://www.jiaokey.com/book/detail/13960132.html</w:t>
      </w:r>
    </w:p>
    <w:p>
      <w:r>
        <w:t>更多相关图书推荐：https://www.jiaokey.com</w:t>
      </w:r>
    </w:p>
    <w:p>
      <w:r>
        <w:t>张洁，秦威，吴立辉著 其他作品：https://www.jiaokey.com/tag/张洁，秦威，吴立辉著.html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关键词搜索：https://www.jiaokey.com/tag/晶圆制造自动化物料运输系统调度.html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