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冲击地压危险性综合评价的未确知测度数学模型研究</w:t>
      </w:r>
    </w:p>
    <w:p>
      <w:r>
        <w:rPr>
          <w:rFonts w:ascii="宋体" w:hAnsi="宋体" w:eastAsia="宋体"/>
          <w:sz w:val="24"/>
        </w:rPr>
        <w:t>王超，王恩元，刘晓斐著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冲击地压危险性综合评价的未确知测度数学模型研究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王超，王恩元，刘晓斐著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本书出售、求购地址：https://www.jiaokey.com/book/detail/13960131.html</w:t>
      </w:r>
    </w:p>
    <w:p>
      <w:r>
        <w:t>更多相关图书推荐：https://www.jiaokey.com</w:t>
      </w:r>
    </w:p>
    <w:p>
      <w:r>
        <w:t>王超，王恩元，刘晓斐著 其他作品：https://www.jiaokey.com/tag/王超，王恩元，刘晓斐著.html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关键词搜索：https://www.jiaokey.com/tag/冲击地压危险性综合评价的未确知测度数学模型研究.html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