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采煤掘进工作面超前极化偏移成像技术</w:t>
      </w:r>
    </w:p>
    <w:p>
      <w:r>
        <w:rPr>
          <w:rFonts w:ascii="宋体" w:hAnsi="宋体" w:eastAsia="宋体"/>
          <w:sz w:val="24"/>
        </w:rPr>
        <w:t>王勃，刘盛东，王一著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采煤掘进工作面超前极化偏移成像技术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王勃，刘盛东，王一著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本书出售、求购地址：https://www.jiaokey.com/book/detail/13960129.html</w:t>
      </w:r>
    </w:p>
    <w:p>
      <w:r>
        <w:t>更多相关图书推荐：https://www.jiaokey.com</w:t>
      </w:r>
    </w:p>
    <w:p>
      <w:r>
        <w:t>王勃，刘盛东，王一著 其他作品：https://www.jiaokey.com/tag/王勃，刘盛东，王一著.html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关键词搜索：https://www.jiaokey.com/tag/采煤掘进工作面超前极化偏移成像技术.html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