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油气藏地质及开发工程丛书  异常高应力储层改造理论与技术</w:t>
      </w:r>
    </w:p>
    <w:p>
      <w:r>
        <w:rPr>
          <w:rFonts w:ascii="宋体" w:hAnsi="宋体" w:eastAsia="宋体"/>
          <w:sz w:val="24"/>
        </w:rPr>
        <w:t>郭建春，王兴文，曾凡辉著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油气藏地质及开发工程丛书  异常高应力储层改造理论与技术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郭建春，王兴文，曾凡辉著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本书出售、求购地址：https://www.jiaokey.com/book/detail/13960110.html</w:t>
      </w:r>
    </w:p>
    <w:p>
      <w:r>
        <w:t>更多相关图书推荐：https://www.jiaokey.com</w:t>
      </w:r>
    </w:p>
    <w:p>
      <w:r>
        <w:t>郭建春，王兴文，曾凡辉著 其他作品：https://www.jiaokey.com/tag/郭建春，王兴文，曾凡辉著.html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关键词搜索：https://www.jiaokey.com/tag/油气藏地质及开发工程丛书  异常高应力储层改造理论与技术.html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