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复杂油藏物理法、物理-化学复合法强化开采理论与技术丛书  低渗透油藏低频谐振波化学复合强化开采理论与技术</w:t>
      </w:r>
    </w:p>
    <w:p>
      <w:r>
        <w:rPr>
          <w:rFonts w:ascii="宋体" w:hAnsi="宋体" w:eastAsia="宋体"/>
          <w:sz w:val="24"/>
        </w:rPr>
        <w:t>蒲春生，刘静著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复杂油藏物理法、物理-化学复合法强化开采理论与技术丛书  低渗透油藏低频谐振波化学复合强化开采理论与技术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蒲春生，刘静著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本书出售、求购地址：https://www.jiaokey.com/book/detail/13960109.html</w:t>
      </w:r>
    </w:p>
    <w:p>
      <w:r>
        <w:t>更多相关图书推荐：https://www.jiaokey.com</w:t>
      </w:r>
    </w:p>
    <w:p>
      <w:r>
        <w:t>蒲春生，刘静著 其他作品：https://www.jiaokey.com/tag/蒲春生，刘静著.html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关键词搜索：https://www.jiaokey.com/tag/复杂油藏物理法、物理-化学复合法强化开采理论与技术丛书  低渗透油藏低频谐振波化学复合强化开采理论与技术.html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