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天然气开采工程技术丛书  致密砂岩气藏采输技术</w:t>
      </w:r>
    </w:p>
    <w:p>
      <w:r>
        <w:rPr>
          <w:rFonts w:ascii="宋体" w:hAnsi="宋体" w:eastAsia="宋体"/>
          <w:sz w:val="24"/>
        </w:rPr>
        <w:t>武恒志，戚斌，郭新江，陈海龙，蒋晓红主编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天然气开采工程技术丛书  致密砂岩气藏采输技术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武恒志，戚斌，郭新江，陈海龙，蒋晓红主编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本书出售、求购地址：https://www.jiaokey.com/book/detail/13960108.html</w:t>
      </w:r>
    </w:p>
    <w:p>
      <w:r>
        <w:t>更多相关图书推荐：https://www.jiaokey.com</w:t>
      </w:r>
    </w:p>
    <w:p>
      <w:r>
        <w:t>武恒志，戚斌，郭新江，陈海龙，蒋晓红主编 其他作品：https://www.jiaokey.com/tag/武恒志，戚斌，郭新江，陈海龙，蒋晓红主编.html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关键词搜索：https://www.jiaokey.com/tag/天然气开采工程技术丛书  致密砂岩气藏采输技术.html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