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中国叠合盆地油气成藏研究丛书  库车拗陷致密砂岩气成因机制与分布预测</w:t>
      </w:r>
    </w:p>
    <w:p>
      <w:r>
        <w:rPr>
          <w:rFonts w:ascii="宋体" w:hAnsi="宋体" w:eastAsia="宋体"/>
          <w:sz w:val="24"/>
        </w:rPr>
        <w:t>姜振学，庞雄奇，杨海军，肖中尧，刘洛夫等著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中国叠合盆地油气成藏研究丛书  库车拗陷致密砂岩气成因机制与分布预测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姜振学，庞雄奇，杨海军，肖中尧，刘洛夫等著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本书出售、求购地址：https://www.jiaokey.com/book/detail/13960107.html</w:t>
      </w:r>
    </w:p>
    <w:p>
      <w:r>
        <w:t>更多相关图书推荐：https://www.jiaokey.com</w:t>
      </w:r>
    </w:p>
    <w:p>
      <w:r>
        <w:t>姜振学，庞雄奇，杨海军，肖中尧，刘洛夫等著 其他作品：https://www.jiaokey.com/tag/姜振学，庞雄奇，杨海军，肖中尧，刘洛夫等著.html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关键词搜索：https://www.jiaokey.com/tag/中国叠合盆地油气成藏研究丛书  库车拗陷致密砂岩气成因机制与分布预测.html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