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南苏门答腊弧后盆地成藏组合特征及勘探实践</w:t>
      </w:r>
    </w:p>
    <w:p>
      <w:r>
        <w:rPr>
          <w:rFonts w:ascii="宋体" w:hAnsi="宋体" w:eastAsia="宋体"/>
          <w:sz w:val="24"/>
        </w:rPr>
        <w:t>杨福忠编著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南苏门答腊弧后盆地成藏组合特征及勘探实践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本书出售、求购地址：https://www.jiaokey.com/book/detail/13960104.html</w:t>
      </w:r>
    </w:p>
    <w:p>
      <w:r>
        <w:t>更多相关图书推荐：https://www.jiaokey.com</w:t>
      </w:r>
    </w:p>
    <w:p>
      <w:r>
        <w:t>杨福忠编著 其他作品：https://www.jiaokey.com/tag/杨福忠编著.html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关键词搜索：https://www.jiaokey.com/tag/南苏门答腊弧后盆地成藏组合特征及勘探实践.html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