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矿井通风网络解算</w:t>
      </w:r>
    </w:p>
    <w:p>
      <w:r>
        <w:rPr>
          <w:rFonts w:ascii="宋体" w:hAnsi="宋体" w:eastAsia="宋体"/>
          <w:sz w:val="24"/>
        </w:rPr>
        <w:t>主编邢玉忠，陈开岩；副主编秦跃平，张俭让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矿井通风网络解算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主编邢玉忠，陈开岩；副主编秦跃平，张俭让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本书出售、求购地址：https://www.jiaokey.com/book/detail/13960102.html</w:t>
      </w:r>
    </w:p>
    <w:p>
      <w:r>
        <w:t>更多相关图书推荐：https://www.jiaokey.com</w:t>
      </w:r>
    </w:p>
    <w:p>
      <w:r>
        <w:t>主编邢玉忠，陈开岩；副主编秦跃平，张俭让 其他作品：https://www.jiaokey.com/tag/主编邢玉忠，陈开岩；副主编秦跃平，张俭让.html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关键词搜索：https://www.jiaokey.com/tag/矿井通风网络解算.html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