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运动按摩技法宝典  全彩图解版</w:t>
      </w:r>
    </w:p>
    <w:p>
      <w:r>
        <w:rPr>
          <w:rFonts w:ascii="宋体" w:hAnsi="宋体" w:eastAsia="宋体"/>
          <w:sz w:val="24"/>
        </w:rPr>
        <w:t>（美）苏珊·芬德利著；张晶译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运动按摩技法宝典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（美）苏珊·芬德利著；张晶译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本书出售、求购地址：https://www.jiaokey.com/book/detail/13960089.html</w:t>
      </w:r>
    </w:p>
    <w:p>
      <w:r>
        <w:t>更多相关图书推荐：https://www.jiaokey.com</w:t>
      </w:r>
    </w:p>
    <w:p>
      <w:r>
        <w:t>（美）苏珊·芬德利著；张晶译 其他作品：https://www.jiaokey.com/tag/（美）苏珊·芬德利著；张晶译.html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关键词搜索：https://www.jiaokey.com/tag/运动按摩技法宝典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