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孤独症谱系障碍康复案例解析</w:t>
      </w:r>
    </w:p>
    <w:p>
      <w:r>
        <w:rPr>
          <w:rFonts w:ascii="宋体" w:hAnsi="宋体" w:eastAsia="宋体"/>
          <w:sz w:val="24"/>
        </w:rPr>
        <w:t>陈艳妮主编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孤独症谱系障碍康复案例解析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本书出售、求购地址：https://www.jiaokey.com/book/detail/13960087.html</w:t>
      </w:r>
    </w:p>
    <w:p>
      <w:r>
        <w:t>更多相关图书推荐：https://www.jiaokey.com</w:t>
      </w:r>
    </w:p>
    <w:p>
      <w:r>
        <w:t>陈艳妮主编 其他作品：https://www.jiaokey.com/tag/陈艳妮主编.html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关键词搜索：https://www.jiaokey.com/tag/孤独症谱系障碍康复案例解析.html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