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中国南海蓝色经济区的构建与探讨</w:t>
      </w:r>
    </w:p>
    <w:p>
      <w:r>
        <w:rPr>
          <w:rFonts w:ascii="宋体" w:hAnsi="宋体" w:eastAsia="宋体"/>
          <w:sz w:val="24"/>
        </w:rPr>
        <w:t>于文金，邹欣庆著；朱峰，沈固朝主编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中国南海蓝色经济区的构建与探讨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于文金，邹欣庆著；朱峰，沈固朝主编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本书出售、求购地址：https://www.jiaokey.com/book/detail/13960056.html</w:t>
      </w:r>
    </w:p>
    <w:p>
      <w:r>
        <w:t>更多相关图书推荐：https://www.jiaokey.com</w:t>
      </w:r>
    </w:p>
    <w:p>
      <w:r>
        <w:t>于文金，邹欣庆著；朱峰，沈固朝主编 其他作品：https://www.jiaokey.com/tag/于文金，邹欣庆著；朱峰，沈固朝主编.html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关键词搜索：https://www.jiaokey.com/tag/中国南海蓝色经济区的构建与探讨.html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