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书名：水产品质量安全新技术</w:t>
      </w:r>
    </w:p>
    <w:p>
      <w:r>
        <w:t>作者：关歆，姚国成编</w:t>
      </w:r>
    </w:p>
    <w:p>
      <w:r>
        <w:t>出版社：中国海洋出版社,2016.01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水产品质量安全新技术 评论地址：https://www.jiaokey.com/book/detail/13960049.html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