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  第2版=Rural finance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  第2版=Rural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本书出售、求购地址：https://www.jiaokey.com/book/detail/13960006.html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关键词搜索：https://www.jiaokey.com/tag/农村金融学  第2版=Rural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