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书名：另类创客  黑客、海盗、黑帮等地下创新者的故事</w:t>
      </w:r>
    </w:p>
    <w:p>
      <w:r>
        <w:t>作者：（美）克莱，（美）菲利普斯著</w:t>
      </w:r>
    </w:p>
    <w:p>
      <w:r>
        <w:t>出版社：北京:中国友谊出版公司,2015.12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另类创客  黑客、海盗、黑帮等地下创新者的故事 评论地址：https://www.jiaokey.com/book/detail/13959998.html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