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书名：舞蹈创作批评的自观与他观</w:t>
      </w:r>
    </w:p>
    <w:p>
      <w:r>
        <w:t>作者:北京舞蹈学院舞蹈教育研究所编</w:t>
      </w:r>
    </w:p>
    <w:p>
      <w:r>
        <w:t>出版社:北京:中央民族大学出版社,2015.05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舞蹈创作批评的自观与他观评论地址：https://www.jiaokey.com/book/detail/13959996.html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