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文物为成都作证</w:t>
      </w:r>
    </w:p>
    <w:p>
      <w:r>
        <w:rPr>
          <w:rFonts w:ascii="宋体" w:hAnsi="宋体" w:eastAsia="宋体"/>
          <w:sz w:val="24"/>
        </w:rPr>
        <w:t>谭良啸,吴刚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文物为成都作证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谭良啸,吴刚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9787546413136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历史文物-研究-成都市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地区文物考古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精心择取了成都历史上最珍贵、最耀眼的30颗明珠，用这些明珠来串起成都历史的辉煌。用最新的发现，最新的视角来观察、阐释这些明珠，让人们了解成都4500年的发展脉络和文化传承，用市民熟悉亲切的本土历史文化资源来弘扬优秀传统文化。</w:t>
      </w:r>
    </w:p>
    <w:p/>
    <w:p>
      <w:r>
        <w:t>本书出售、求购地址：https://www.jiaokey.com/book/detail/13959993.html</w:t>
      </w:r>
    </w:p>
    <w:p>
      <w:r>
        <w:t>更多地区文物考古图书推荐：https://www.jiaokey.com</w:t>
      </w:r>
    </w:p>
    <w:p>
      <w:r>
        <w:t>谭良啸,吴刚 其他作品：https://www.jiaokey.com/tag/谭良啸,吴刚.html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关键词搜索：https://www.jiaokey.com/tag/历史文物-研究-成都市.html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