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舌尖上的智慧  美国名校毕业演说  第4辑</w:t>
      </w:r>
    </w:p>
    <w:p>
      <w:r>
        <w:rPr>
          <w:rFonts w:ascii="宋体" w:hAnsi="宋体" w:eastAsia="宋体"/>
          <w:sz w:val="24"/>
        </w:rPr>
        <w:t>《新东方英语》编辑部编著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舌尖上的智慧  美国名校毕业演说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本书出售、求购地址：https://www.jiaokey.com/book/detail/13959992.html</w:t>
      </w:r>
    </w:p>
    <w:p>
      <w:r>
        <w:t>更多相关图书推荐：https://www.jiaokey.com</w:t>
      </w:r>
    </w:p>
    <w:p>
      <w:r>
        <w:t>《新东方英语》编辑部编著 其他作品：https://www.jiaokey.com/tag/《新东方英语》编辑部编著.html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关键词搜索：https://www.jiaokey.com/tag/舌尖上的智慧  美国名校毕业演说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