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刑法的扩张  《刑法修正案  9》及新近刑法立法解释司法适用解读</w:t>
      </w:r>
    </w:p>
    <w:p>
      <w:r>
        <w:rPr>
          <w:rFonts w:ascii="宋体" w:hAnsi="宋体" w:eastAsia="宋体"/>
          <w:sz w:val="24"/>
        </w:rPr>
        <w:t>喻海松著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刑法的扩张  《刑法修正案  9》及新近刑法立法解释司法适用解读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本书出售、求购地址：https://www.jiaokey.com/book/detail/13959982.html</w:t>
      </w:r>
    </w:p>
    <w:p>
      <w:r>
        <w:t>更多相关图书推荐：https://www.jiaokey.com</w:t>
      </w:r>
    </w:p>
    <w:p>
      <w:r>
        <w:t>喻海松著 其他作品：https://www.jiaokey.com/tag/喻海松著.html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关键词搜索：https://www.jiaokey.com/tag/刑法的扩张  《刑法修正案  9》及新近刑法立法解释司法适用解读.html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