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书名：荷马史诗中的生与死=Homer on life and death</w:t>
      </w:r>
    </w:p>
    <w:p>
      <w:r>
        <w:t>作者：（英）加斯帕·格里芬著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荷马史诗中的生与死=Homer on life and death 评论地址：https://www.jiaokey.com/book/detail/13959979.html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