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书名：苏州上市公司发展报告  2015</w:t>
      </w:r>
    </w:p>
    <w:p>
      <w:r>
        <w:t>作者：贝政新，吴永敏主编</w:t>
      </w:r>
    </w:p>
    <w:p>
      <w:r>
        <w:t>出版社：上海：复旦大学出版社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苏州上市公司发展报告  2015 评论地址：https://www.jiaokey.com/book/detail/13959974.html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