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  教你如何正确判断和有效决策= Power of thought: teach you how to correctly judge and decision-making</w:t>
      </w:r>
    </w:p>
    <w:p>
      <w:r>
        <w:rPr>
          <w:rFonts w:ascii="宋体" w:hAnsi="宋体" w:eastAsia="宋体"/>
          <w:sz w:val="24"/>
        </w:rPr>
        <w:t>（美）普林提斯·马尔福德著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  教你如何正确判断和有效决策= Power of thought: teach you how to correctly judge and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（美）普林提斯·马尔福德著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本书出售、求购地址：https://www.jiaokey.com/book/detail/13959958.html</w:t>
      </w:r>
    </w:p>
    <w:p>
      <w:r>
        <w:t>更多相关图书推荐：https://www.jiaokey.com</w:t>
      </w:r>
    </w:p>
    <w:p>
      <w:r>
        <w:t>（美）普林提斯·马尔福德著 其他作品：https://www.jiaokey.com/tag/（美）普林提斯·马尔福德著.html</w:t>
      </w:r>
    </w:p>
    <w:p>
      <w:r>
        <w:t>关键词搜索：https://www.jiaokey.com/tag/思想的力量  教你如何正确判断和有效决策= Power of thought: teach you how to correctly judge and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