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基于云服务的学校体育竞赛信息整合与信息共享平台构建研究</w:t>
      </w:r>
    </w:p>
    <w:p>
      <w:r>
        <w:rPr>
          <w:rFonts w:ascii="宋体" w:hAnsi="宋体" w:eastAsia="宋体"/>
          <w:sz w:val="24"/>
        </w:rPr>
        <w:t>姜成著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基于云服务的学校体育竞赛信息整合与信息共享平台构建研究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本书出售、求购地址：https://www.jiaokey.com/book/detail/13959957.html</w:t>
      </w:r>
    </w:p>
    <w:p>
      <w:r>
        <w:t>更多相关图书推荐：https://www.jiaokey.com</w:t>
      </w:r>
    </w:p>
    <w:p>
      <w:r>
        <w:t>姜成著 其他作品：https://www.jiaokey.com/tag/姜成著.html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关键词搜索：https://www.jiaokey.com/tag/基于云服务的学校体育竞赛信息整合与信息共享平台构建研究.html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