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普通外科分册  修订版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普通外科分册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本书出售、求购地址：https://www.jiaokey.com/book/detail/13959953.html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普通外科分册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