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投资美国  来自华尔街及相关专家的解读</w:t>
      </w:r>
    </w:p>
    <w:p>
      <w:r>
        <w:rPr>
          <w:rFonts w:ascii="宋体" w:hAnsi="宋体" w:eastAsia="宋体"/>
          <w:sz w:val="24"/>
        </w:rPr>
        <w:t>龚元著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投资美国  来自华尔街及相关专家的解读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本书出售、求购地址：https://www.jiaokey.com/book/detail/13959937.html</w:t>
      </w:r>
    </w:p>
    <w:p>
      <w:r>
        <w:t>更多相关图书推荐：https://www.jiaokey.com</w:t>
      </w:r>
    </w:p>
    <w:p>
      <w:r>
        <w:t>龚元著 其他作品：https://www.jiaokey.com/tag/龚元著.html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关键词搜索：https://www.jiaokey.com/tag/投资美国  来自华尔街及相关专家的解读.html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