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甲秀论坛  2012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甲秀论坛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本书出售、求购地址：https://www.jiaokey.com/book/detail/13959934.html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关键词搜索：https://www.jiaokey.com/tag/甲秀论坛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