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风雨岁月  1923-2010  戈阳回忆录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风雨岁月  1923-2010  戈阳回忆录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香港浩德国际有限公司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本书出售、求购地址：https://www.jiaokey.com/book/detail/13959930.html</w:t>
      </w:r>
    </w:p>
    <w:p>
      <w:r>
        <w:t>更多相关图书推荐：https://www.jiaokey.com</w:t>
      </w:r>
    </w:p>
    <w:p>
      <w:r>
        <w:t>香港浩德国际有限公司 出版图书：https://www.jiaokey.com/tag/香港浩德国际有限公司.html</w:t>
      </w:r>
    </w:p>
    <w:p>
      <w:r>
        <w:t>关键词搜索：https://www.jiaokey.com/tag/风雨岁月  1923-2010  戈阳回忆录.html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