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昌黎黄金海岸国家级自然保护区海洋生态研究</w:t>
      </w:r>
    </w:p>
    <w:p>
      <w:r>
        <w:rPr>
          <w:rFonts w:ascii="宋体" w:hAnsi="宋体" w:eastAsia="宋体"/>
          <w:sz w:val="24"/>
        </w:rPr>
        <w:t>马明辉，段新玉，洛昊等著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昌黎黄金海岸国家级自然保护区海洋生态研究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马明辉，段新玉，洛昊等著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本书出售、求购地址：https://www.jiaokey.com/book/detail/13959918.html</w:t>
      </w:r>
    </w:p>
    <w:p>
      <w:r>
        <w:t>更多相关图书推荐：https://www.jiaokey.com</w:t>
      </w:r>
    </w:p>
    <w:p>
      <w:r>
        <w:t>马明辉，段新玉，洛昊等著 其他作品：https://www.jiaokey.com/tag/马明辉，段新玉，洛昊等著.html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关键词搜索：https://www.jiaokey.com/tag/昌黎黄金海岸国家级自然保护区海洋生态研究.html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