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诗界革命  中国现代新诗的萌蘖  诗歌本体的现代转型研究</w:t>
      </w:r>
    </w:p>
    <w:p>
      <w:r>
        <w:rPr>
          <w:rFonts w:ascii="宋体" w:hAnsi="宋体" w:eastAsia="宋体"/>
          <w:sz w:val="24"/>
        </w:rPr>
        <w:t>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诗界革命  中国现代新诗的萌蘖  诗歌本体的现代转型研究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本书出售、求购地址：https://www.jiaokey.com/book/detail/13959875.html</w:t>
      </w:r>
    </w:p>
    <w:p>
      <w:r>
        <w:t>更多相关图书推荐：https://www.jiaokey.com</w:t>
      </w:r>
    </w:p>
    <w:p>
      <w:r>
        <w:t>胡峰著 其他作品：https://www.jiaokey.com/tag/胡峰著.html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关键词搜索：https://www.jiaokey.com/tag/诗界革命  中国现代新诗的萌蘖  诗歌本体的现代转型研究.html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