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书名：李子贤学术文选  探寻一个尚未崩溃的神话王国</w:t>
      </w:r>
    </w:p>
    <w:p>
      <w:r>
        <w:t>作者：李子贤著</w:t>
      </w:r>
    </w:p>
    <w:p>
      <w:r>
        <w:t>出版社：云南人民出版社；云南大学出版社</w:t>
      </w:r>
    </w:p>
    <w:p>
      <w:r>
        <w:t>出版日期：2015</w:t>
      </w:r>
    </w:p>
    <w:p>
      <w:r>
        <w:t>总页数：291</w:t>
      </w:r>
    </w:p>
    <w:p>
      <w:r>
        <w:t>更多请访问教客网: www.jiaokey.com</w:t>
      </w:r>
    </w:p>
    <w:p>
      <w:r>
        <w:t>李子贤学术文选  探寻一个尚未崩溃的神话王国 评论地址：https://www.jiaokey.com/book/detail/13959872.html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