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坚持三个月轻松听懂VOA</w:t>
      </w:r>
    </w:p>
    <w:p>
      <w:r>
        <w:rPr>
          <w:rFonts w:ascii="宋体" w:hAnsi="宋体" w:eastAsia="宋体"/>
          <w:sz w:val="24"/>
        </w:rPr>
        <w:t>杨六兰编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坚持三个月轻松听懂VOA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杨六兰编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本书出售、求购地址：https://www.jiaokey.com/book/detail/13959855.html</w:t>
      </w:r>
    </w:p>
    <w:p>
      <w:r>
        <w:t>更多相关图书推荐：https://www.jiaokey.com</w:t>
      </w:r>
    </w:p>
    <w:p>
      <w:r>
        <w:t>杨六兰编 其他作品：https://www.jiaokey.com/tag/杨六兰编.html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关键词搜索：https://www.jiaokey.com/tag/坚持三个月轻松听懂VOA.html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