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汉画像石与汉代民间丧葬观念</w:t>
      </w:r>
    </w:p>
    <w:p>
      <w:r>
        <w:rPr>
          <w:rFonts w:ascii="宋体" w:hAnsi="宋体" w:eastAsia="宋体"/>
          <w:sz w:val="24"/>
        </w:rPr>
        <w:t>黄宛峰著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汉画像石与汉代民间丧葬观念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本书出售、求购地址：https://www.jiaokey.com/book/detail/13959843.html</w:t>
      </w:r>
    </w:p>
    <w:p>
      <w:r>
        <w:t>更多相关图书推荐：https://www.jiaokey.com</w:t>
      </w:r>
    </w:p>
    <w:p>
      <w:r>
        <w:t>黄宛峰著 其他作品：https://www.jiaokey.com/tag/黄宛峰著.html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关键词搜索：https://www.jiaokey.com/tag/汉画像石与汉代民间丧葬观念.html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