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21世纪经济管理专业应用型本科系列教材  基础会计</w:t>
      </w:r>
    </w:p>
    <w:p>
      <w:r>
        <w:rPr>
          <w:rFonts w:ascii="宋体" w:hAnsi="宋体" w:eastAsia="宋体"/>
          <w:sz w:val="24"/>
        </w:rPr>
        <w:t>李红艳，石玉洁主编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21世纪经济管理专业应用型本科系列教材  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李红艳，石玉洁主编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本书出售、求购地址：https://www.jiaokey.com/book/detail/13959801.html</w:t>
      </w:r>
    </w:p>
    <w:p>
      <w:r>
        <w:t>更多相关图书推荐：https://www.jiaokey.com</w:t>
      </w:r>
    </w:p>
    <w:p>
      <w:r>
        <w:t>李红艳，石玉洁主编 其他作品：https://www.jiaokey.com/tag/李红艳，石玉洁主编.html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关键词搜索：https://www.jiaokey.com/tag/21世纪经济管理专业应用型本科系列教材  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