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森林生态效益评价与资产负债表编制  以吉林森工集团为例</w:t>
      </w:r>
    </w:p>
    <w:p>
      <w:r>
        <w:rPr>
          <w:rFonts w:ascii="宋体" w:hAnsi="宋体" w:eastAsia="宋体"/>
          <w:sz w:val="24"/>
        </w:rPr>
        <w:t>张颖，石小亮著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森林生态效益评价与资产负债表编制  以吉林森工集团为例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张颖，石小亮著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本书出售、求购地址：https://www.jiaokey.com/book/detail/13959778.html</w:t>
      </w:r>
    </w:p>
    <w:p>
      <w:r>
        <w:t>更多相关图书推荐：https://www.jiaokey.com</w:t>
      </w:r>
    </w:p>
    <w:p>
      <w:r>
        <w:t>张颖，石小亮著 其他作品：https://www.jiaokey.com/tag/张颖，石小亮著.html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关键词搜索：https://www.jiaokey.com/tag/森林生态效益评价与资产负债表编制  以吉林森工集团为例.html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