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现代测绘技术的发展与应用</w:t>
      </w:r>
    </w:p>
    <w:p>
      <w:r>
        <w:rPr>
          <w:rFonts w:ascii="宋体" w:hAnsi="宋体" w:eastAsia="宋体"/>
          <w:sz w:val="24"/>
        </w:rPr>
        <w:t>焦明连，孔令泰，郦远东主编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现代测绘技术的发展与应用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焦明连，孔令泰，郦远东主编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本书出售、求购地址：https://www.jiaokey.com/book/detail/13959775.html</w:t>
      </w:r>
    </w:p>
    <w:p>
      <w:r>
        <w:t>更多相关图书推荐：https://www.jiaokey.com</w:t>
      </w:r>
    </w:p>
    <w:p>
      <w:r>
        <w:t>焦明连，孔令泰，郦远东主编 其他作品：https://www.jiaokey.com/tag/焦明连，孔令泰，郦远东主编.html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关键词搜索：https://www.jiaokey.com/tag/现代测绘技术的发展与应用.html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