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书名：建筑设计过程中质性评价研究及其应用</w:t>
      </w:r>
    </w:p>
    <w:p>
      <w:r>
        <w:t>作者：魏书祥著</w:t>
      </w:r>
    </w:p>
    <w:p>
      <w:r>
        <w:t>出版社：北京:现代教育出版社,2016.01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建筑设计过程中质性评价研究及其应用 评论地址：https://www.jiaokey.com/book/detail/13959764.html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