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贾凤山散文随笔文集  闲话日子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贾凤山散文随笔文集  闲话日子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本书出售、求购地址：https://www.jiaokey.com/book/detail/13959757.html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关键词搜索：https://www.jiaokey.com/tag/贾凤山散文随笔文集  闲话日子.html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