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书名：山东大学法律评论  2015</w:t>
      </w:r>
    </w:p>
    <w:p>
      <w:r>
        <w:t>作者：郑智航主编</w:t>
      </w:r>
    </w:p>
    <w:p>
      <w:r>
        <w:t>出版社：济南:山东大学出版社,2016.03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山东大学法律评论  2015 评论地址：https://www.jiaokey.com/book/detail/13959713.html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